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Крутилова Алексея Юрьевича на нарушение его конституционных прав статьей 10 Уголовного кодекса Российской Федерации и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А.Ю.Крутилова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Крутилова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