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239004-П/2016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Красова Николая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Н.А.Красова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