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Лосева Степана Викторовича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С.В.Лосева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Лосева Степана Викторовича,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