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255503-П/2016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Безушко Елены Ивановны на нарушение ее конституционных прав частью 1 статьи 20.3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гражданки Е.И.Безушко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Безушко Елены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