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321877-П/2018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Полтавцева Владимира Никитовича на нарушение его конституционных прав статьей 2.4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В.Н.Полтавцева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Полтавцева Владимира Никитовича,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