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274635-П/2017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Золотарёва Вячеслава Викторовича на нарушение его конституционных прав частью 41 статьи 12.5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вопрос о возможности принятия жалобы гражданина В.В.Золотарёва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Золотарёва Вячеслава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