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300633-П/2017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Плотникова Александра Юрьевича на нарушение его конституционных прав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А.Ю.Плотникова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Плотникова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