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258724-П/2016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Колесниковой Натальи Юрьевны на нарушение ее конституционных прав рядом статей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Н.Ю.Колесниковой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Колесниковой Натальи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