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480260-П/2018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Пантюхова Федора Геннадьевича на нарушение его конституционных прав Федеральным законом от 3 июля 2018 года № 186-ФЗ «О внесении изменений в статью 72 Уголовного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Ф.Г.Пантюхова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Вступившим в законную силу постановлением суда отказано в удовлетворении ходатайства гражданина Ф.Г.Пантюхова о приведении постановленного в отношении него приговора в соответствие с действующим законодательством, в частности с Федеральным законом от 3 июля 2018 года № 186-ФЗ «О внесении изменений в статью 72 Уголовного кодекса Российской Федерации». Суд учел, что Ф.Г.Пантюхов осужден за преступления, предусмотренные статьей 2281 УК Российской Федерации. 2 Заявитель оспаривает конституционность указанного Федерального закона, утверждая, что он не соответствует статьям 15 (часть 1), 19 (часть 2), 55 (часть 2) и 76 (часть 3) Конституции Российской Федерации, поскольку нарушает права граждан, дискриминируя лиц, осужденных за преступления, предусмотренные статьей 2281 УК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отмечал Конституционный Суд Российской Федерации, установление федеральным законом уголовной ответственности и наказания без учета личности виновного и иных обстоятельств, имеющих объективное и разумное обоснование и способствующих адекватной юридической оценке общественной опасности как самого преступного деяния, так и совершившего его лица, и применение мер ответственности без учета характеризующих личность виновного обстоятельств противоречили бы конституционному запрету дискриминации и выраженным в Конституции Российской Федерации принципам справедливости и гуманизма (постановления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Пантюхова Федора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