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322637-П/2018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Ковалевой Екатерины Николаевны на нарушение ее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Е.Н.Ковалевой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кассационной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является, согласно неоднократно выраженной Конституционным Судом Российской Федерации правовой позиции, препятствием для устранения судом экстраординарной судебной инстанции существенных нарушений уголовного и (или) уголовно-процессуального закона, повлиявших на исход дела, которые не предполагают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Ковалевой Екатерины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