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288986-П/2017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Алексея Николаевича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А.Н.Тарасовым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3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Алексея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