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Лазарева Виктора Викторовича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В.В.Лазарева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Лазарева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