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Андрея Дмитриевича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А.Д.Горбунова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Андрея Дмитриевича,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