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304472-П/2017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Герасименко Евгения Александровича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Е.А.Герасименко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Е.А.Герасименко материалы, не находит оснований для принятия его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3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Герасименко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