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437596-П/2019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Николаева Дениса Олеговича на нарушение его конституционных прав частью третьей3 статьи 72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вопрос о возможности принятия жалобы гражданина Д.О.Николаева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Д.О.Николаев, отбывающий наказание в виде лишения свободы, утверждает, что часть третья3 статьи 72 «Исчисление сроков наказаний и зачет наказания» УК Российской Федерации нарушает статью 19 Конституции Российской Федерации, поскольку содержащиеся в ней положения, исключая кратный зачет времени содержания в следственном изоляторе применительно ко времени, проведенном в строгих условиях отбывания наказания, в штрафном или дисциплинарном изоляторе, помещении камерного типа либо едином помещении камерного типа, не влияют на дату окончания срока наказания в виде лишения свободы лиц, получивших дисциплинарные взыскания до вступления в силу изменений в 2 данную статью уголовного закона и уже привлеченных к ответственности за допущенные нарушения, ставя их в неравное положение с лицами, осужденными после внесения таких изменений.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отмечал Конституционный Суд Российской Федерации, установление федеральным законом уголовной ответственности и наказания без учета личности виновного и иных обстоятельств, имеющих объективное и разумное обоснование и способствующих адекватной юридической оценке общественной опасности как самого преступного деяния, так и совершившего его лица, и применение мер ответственности без учета характеризующих личность виновного обстоятельств противоречили бы конституционному запрету дискриминации и выраженным в Конституции Российской Федерации принципам справедливости и гуманизма. Вместе с тем дифференциация мер уголовно-правовой ответственности должна отвечать требованиям справедливости, разумности и соразмерности (постановления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Николаева Дениса Олеговича,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