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289002-П/2017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Пименова Анатолия Геннадьевича на нарушение его конституционных прав пунктом 4 части 1 статьи 10 Федерального закона «О порядке рассмотрения обращений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А.Г.Пименова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Пименова Анатолия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