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267467-П/2017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Ахтемирова Магомеда Сулеймановича на нарушение его конституционных прав статьей 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М.С.Ахтемирова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При этом статья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Ахтемирова Магомеда Сулеймановича,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