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Кулумбегашвили Анатолия Ердиевича на нарушение его конституционных прав Федеральным законом от 29 июня 2015 года № 194-ФЗ «О внесении изменения в статью 86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А.Е.Кулумбегашвили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Кулумбегашвили Анатолия Ердиевича,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