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299680-П/2017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Балашова Андрея Николаевича на нарушение его конституционных прав пунктом «м» части первой статьи 58 Положения о службе в органах внутренних дел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А.Н.Балашова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Балашова Андрея Николаевича, поскольку она не отвечает требованиям Федерального 4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