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Чабана Игоря Васильевича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И.В.Чабана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Чабана Игоря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