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332091-П/2018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Кудряшова Александра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А.Н.Кудряшова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10 июля 2017 года гражданину А.Н.Кудряшову возвращена как повторная надзорная жалоба о пересмотре постановленных по его делу приговора областного суда от 28 ноября 2003 года и кассационного определения Судебной коллегии по уголовным делам Верховного Суда Российской Федерации от 14 мая 2004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Кудряшова Александра Николаевича,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