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308710-П/2017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Булыгина Дмитрия Степановича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Д.С.Булыгина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Булыгина Дмитрия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