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236588-П/2016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Игнатьевой Ирины Николаевны на нарушение ее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И.Н.Игнатьевой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Игнатьевой Ирины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