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333633-П/2018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Силукова Дмитрия Георгиевича на нарушение его конституционных прав пунктом «г» части второй статьи 78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Д.Г.Силукова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Силукова Дмитрия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