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260867-П/2017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Лазукова Андрея Викторовича на нарушение его конституционных прав частью первой и пунктом 3 части второй статьи 38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А.В.Лазукова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А.В.Лазуков, осужденный за совершение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Закрепляя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 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Лазукова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