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Каневского Владимира Юрьевича на нарушение его конституционных прав рядом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В.Ю.Каневского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Каневского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