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331837-П/2018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Преминина Анатолия Николаевича на нарушение его конституционных прав пунктом 1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А.Н.Преминина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Преминина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