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300634-П/2017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Колесина Александра Владимировича на нарушение его конституционных прав статьей 4011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А.В.Колесина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Колесина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