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274906-П/2017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Сюзюмова Дмитрия Валерьевича на нарушение его конституционных прав статьями 29.4 и 29.9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Д.В.Сюзюмова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Сюзюмова Дмитрия Валерьевича,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