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Мастерских Вадима Александровича на нарушение его конституционных прав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В.А.Мастерских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Мастерских Вадима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