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331835-П/2018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Кириллова Владислава Дмитриевича на нарушение его конституционных прав частью 2 статьи 24.4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В.Д.Кириллова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Кириллова Владислава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