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Баженова Владимира Александровича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В.А.Баженова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В.А.Баженовым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3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Баженова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