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271717-П/2017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Айвазяна Валентина Сергеевича на нарушение его конституционных прав частью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В.С.Айвазяна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Айвазяна Валентина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