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250044-П/2016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Чекунова Сергея Григорьевича на нарушение его конституционных прав пунктом 1 части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С.Г.Чекунова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Чекунова Сергея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