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450973-П/2019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Окунь Анжелы Станиславовны на нарушение ее конституционных прав частью пятой статьи 54 Федерального закона «О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А.С.Окунь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А.С.Окунь оспаривает конституционность части пятой статьи 54 Федерального закона от 30 июня 2003 года № 86-ФЗ «О внесении изменений и дополнений в некоторые законодательные акты Российской Федерации, признании утратившими силу отдельных законодательных 2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управления», согласно которой выслуга лет сотрудников федеральных органов налоговой полиции, исчисленная в соответствии с Положением о прохождении службы в органах налоговой полиции Российской Федерации, утвержденным Постановлением Верховного Совета Российской Федерации от 20 мая 1993 года № 4991-I «Об утверждении Положения о прохождении службы в органах налоговой полиции Российской Федерации», в указанных органах на момент их увольнения в связи с принятием на службу в федеральные органы исполнительной власти или иные государственные органы в порядке перевода засчитывается в выслугу лет в органах внутренних дел, в органах по контролю за оборотом наркотических средств и психотропных веществ или в стаж государственной службы в полном объеме и пересчету не подлежит. По мнению заявительницы, оспариваемая норма не соответствует статьям 19 и 39 Конституции Российской Федерации, поскольку не позволяет включать в выслугу лет для граждан, проходивших службу в органах налоговой полиции, уволенных по основанию, предусмотренному пунктом «е» части первой статьи 45 Положения о прохождении службы в органах налоговой полиции Российской Федерации, утвержденного Постановлением Верховного Совета Российской Федерации от 20 мая 1993 года № 4991-I (по сокращению штатов – при ликвидации или реорганизации органа налоговой полиции в случае невозможности использования сотрудника налоговой полиции на службе), и впоследствии продолживших службу в органах внутренних дел и органах уголовно-исполнительной системы, период службы в органах налоговой полиции по сравнению с гражданами, проходившими службу в органах налоговой полиции и 3 принятыми на службу в федеральные органы исполнительной власти или иные государственные органы в порядке перевода.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частью пятой статьи 54 Федерального закона «О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управления» правило о зачете выслуги лет сотрудников федеральных органов налоговой полиции в данных органах в выслугу лет в органах внутренних дел, в органах по контролю за оборотом наркотических средств и психотропных веществ или в стаж государственной службы в полном объеме позволяет указанной категории граждан сохранить имеющуюся выслугу при переводе в другие государственные органы, а также обеспечивает реализацию их права на пенсионное обеспечение, позволяя увеличивать выслугу для назначения пенсии данным лицам, и не может рассматриваться как нарушающее их права. Разрешение же вопроса о правильности исчисления выслуги лет заявительницы, притом что, как следует из судебных постановлений, при увольнении А.С.Окунь со службы в органах уголовно-исполнительной системы периоды ее службы в налоговой полиции были включены в выслугу лет, не относится к компетенции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Окунь Анжелы Станиславовны,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