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327531-П/2018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Исопела Константина Евгеньевича на нарушение его конституционных прав пунктом «м»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К.Е.Исопела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Исопела Константина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