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Накарякова Александра Дмитриевича о разъяснении Постановления Конституционного Суда Российской Федерации от 23 февраля 1999 года № 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А.Д.Накарякова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А.Д.Накаряков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А.Д.Накаряков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23 февраля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Накарякова Александра Дмитриевича о разъяснении Постановления Конституционного Суда Российской Федерации от 23 февраля 1999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