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280367-П/1967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1967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Зуфарова Адгама Гилимовича на нарушение его конституционных прав Постановлением Совета Министров СССР «О порядке применения Указа Президиума Верховного Совета СССР от 26 сентября 1967 года «О расширении льгот для лиц, работающих в районах Крайнего Севера и в местностях, приравненных к районам Крайнего Севера»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А.Г.Зуфарова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Зуфарова Адгама Гилимовича,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