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251631-П/2016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Леончука Алексея Александровича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А.А.Леончука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(часть 2) Конституции Российской Федерации статья 10 УК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Леончука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