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Хохлова Михаила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М.В.Хохлова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Хохлова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