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Копченкова Юрия Семеновича на нарушение его конституционных прав пунктом 8 статьи 16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Ю.С.Копченкова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Копченкова Юрия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