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ноября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ходатайства граждан Королева Николая Валентиновича и Королевой Вероники Вадимовны об исправлении неточности в Постановлении Конституционного Суда Российской Федерации от 15 ноября 2016 года № 24-П и его разъяснении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Л.О.Красавчиковой, С.П.Маврина, Н.В.Мельникова, Ю.Д.Рудкина, О.С.Хохряковой, В.Г.Ярославцева, рассмотрев вопрос о возможности принятия ходатайства граждан Н.В.Королева и В.В.Королевой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своем ходатайстве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статьей 82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ходатайства граждан Королева Николая Валентиновича и Королевой Вероники Вадимовны об исправлении неточности в Постановлении Конституционного Суда Российской Федерации от 15 ноября 2016 года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данному ходатайству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