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248123-П/2016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Горячева Дмитрия Викторовича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Д.В.Горячева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Горячева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