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Украинца Юрия Юрьевича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Ю.Ю.Украинца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Ю.Ю.Украинца были назначены и проведены судебные экспертизы, с постановлениями о назначении которых он был ознакомлен после их производства, а данные экспертами заключения были положены в основу обвинительного приговора от 6 октября 2017 года, оставленного без изменения судом апелляционной инстанции (постановление от 31 января 2018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Украинца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