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358584-П/2018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Сивак Надежды Геннадьевны на нарушение ее конституционных прав частью третьей статьи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Н.Г.Сивак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Сивак Надежды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