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274092-П/2017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Чернова Вадима Александровича на нарушение его конституционных прав частью 1 статьи 324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гражданина В.А.Чернова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Чернова Вадима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