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360829-П/2018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Королева Юрия Николаевича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Ю.Н.Королева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Королева Юрия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