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248653-П/2016</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29 сентября 2016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Эрденкова Ильи Михайловича на нарушение его конституционных прав статьями 40117 и 4121 Уголовно-процессуального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А.И.Бойцова, Н.С.Бондаря, Г.А.Гаджиева, Ю.М.Данилова, Л.М.Жарковой, С.М.Казанцева, С.Д.Князева, А.Н.Кокотова, Л.О.Красавчиковой, С.П.Маврина, Н.В.Мельникова, Ю.Д.Рудкина, О.С.Хохряковой, В.Г.Ярославцева, рассмотрев вопрос о возможности принятия жалобы гражданина И.М.Эрденкова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Поданная гражданином И.М.Эрденковым в адрес Верховного Суда Российской Федерации в порядке главы 481 УПК Российской Федерации надзорная жалоба об оспаривании вступившего в законную силу судебного решения по его делу была возвращена без рассмотрения письмом судьи этого суда от 18 марта 2016 года как повторная, поскольку ранее жалобы заявителя на то же судебное решение неоднократно рассматривались в Верховном Суде Российской Федерации. Так, постановлением судьи от 3 февраля 2012 года, оснований для изменения которого не усмотрел заместитель Председателя Верховного Суда Российской Федерации (решение от 29 января 2013 года), в удовлетворении надзорных жалоб было отказано. 2 В своей жалобе в</w:t>
      </w:r>
    </w:p>
    <w:p>
      <w:pPr>
        <w:pStyle w:val="Heading3"/>
      </w:pPr>
      <w:r>
        <w:rPr>
          <w:rFonts w:ascii="Times New Roman" w:hAnsi="Times New Roman" w:eastAsia="Times New Roman" w:cs="Times New Roman"/>
          <w:b/>
          <w:i w:val="0"/>
          <w:sz w:val="22"/>
        </w:rPr>
        <w:t>Пункт 2. Выводы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Статья 4121 УПК Российской Федерации лишь закрепляет круг лиц, имеющих право на подачу надзорной жалобы (часть первая), предмет судебного разбирательства в надзорном порядке (часть вторая) и перечень обжалуемых судебных решений (часть третья) и не регулирует порядок возвращения такой жалобы без рассмотрения по существу. Что касается возможности подачи повторных и новых надзорных жалоб, то данный вопрос неоднократно ставился в жалобах, направляемых в</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Эрденкова Ильи Михайловича,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