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Седых Геннадия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Г.Н.Седых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Седых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