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296019-П/2017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«ИСГ «Севзапстрой», гражданина Лисового Дмитрия Васильевича и других на нарушение конституционных прав и свобод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АО «ИСГ «Севзапстрой», гражданина Д.В.Лисового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«ИСГ «Севзапстрой», гражданина Лисового Дмитрия Васильевича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